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F531" w14:textId="77777777" w:rsidR="004A6D4F" w:rsidRPr="003E09FB" w:rsidRDefault="003C242A" w:rsidP="003C242A">
      <w:pPr>
        <w:ind w:left="-284"/>
      </w:pPr>
      <w:r w:rsidRPr="003E09FB">
        <w:rPr>
          <w:rFonts w:ascii="Times New Roman" w:hAnsi="Times New Roman"/>
          <w:noProof/>
          <w:sz w:val="24"/>
          <w:lang w:eastAsia="en-AU"/>
        </w:rPr>
        <w:drawing>
          <wp:inline distT="0" distB="0" distL="0" distR="0" wp14:anchorId="697C0965" wp14:editId="2D2F62D5">
            <wp:extent cx="6867939" cy="975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" r="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39" cy="97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13795" w14:textId="0AB0F544" w:rsidR="003C242A" w:rsidRPr="003E09FB" w:rsidRDefault="00C00CF6" w:rsidP="003425DD">
      <w:pPr>
        <w:spacing w:line="80" w:lineRule="atLeast"/>
        <w:ind w:right="-285"/>
        <w:jc w:val="right"/>
        <w:rPr>
          <w:sz w:val="16"/>
        </w:rPr>
      </w:pPr>
      <w:r>
        <w:rPr>
          <w:sz w:val="16"/>
        </w:rPr>
        <w:t xml:space="preserve">December </w:t>
      </w:r>
      <w:r w:rsidR="008F6992" w:rsidRPr="003E09FB">
        <w:rPr>
          <w:sz w:val="16"/>
        </w:rPr>
        <w:t>20</w:t>
      </w:r>
      <w:r>
        <w:rPr>
          <w:sz w:val="16"/>
        </w:rPr>
        <w:t>23</w:t>
      </w:r>
    </w:p>
    <w:p w14:paraId="5BEE46B7" w14:textId="77777777" w:rsidR="0001667E" w:rsidRPr="003E09FB" w:rsidRDefault="001A64E9" w:rsidP="00195DF5">
      <w:pPr>
        <w:pStyle w:val="Heading1"/>
        <w:spacing w:before="200"/>
      </w:pPr>
      <w:r w:rsidRPr="003E09FB">
        <w:t xml:space="preserve">Application for stay or interim </w:t>
      </w:r>
      <w:proofErr w:type="gramStart"/>
      <w:r w:rsidRPr="003E09FB">
        <w:t>order</w:t>
      </w:r>
      <w:proofErr w:type="gramEnd"/>
    </w:p>
    <w:p w14:paraId="5F1BB06C" w14:textId="77777777" w:rsidR="002D51D2" w:rsidRPr="003E09FB" w:rsidRDefault="00F96417" w:rsidP="002D51D2">
      <w:pPr>
        <w:rPr>
          <w:b/>
          <w:i/>
          <w:sz w:val="18"/>
        </w:rPr>
      </w:pPr>
      <w:r w:rsidRPr="003E09FB">
        <w:rPr>
          <w:b/>
          <w:sz w:val="18"/>
        </w:rPr>
        <w:t>ADMIN</w:t>
      </w:r>
      <w:r w:rsidR="00B76842" w:rsidRPr="003E09FB">
        <w:rPr>
          <w:b/>
          <w:sz w:val="18"/>
        </w:rPr>
        <w:t>IS</w:t>
      </w:r>
      <w:r w:rsidRPr="003E09FB">
        <w:rPr>
          <w:b/>
          <w:sz w:val="18"/>
        </w:rPr>
        <w:t>TRATIVE AND EQUAL OPPOR</w:t>
      </w:r>
      <w:r w:rsidR="00B76842" w:rsidRPr="003E09FB">
        <w:rPr>
          <w:b/>
          <w:sz w:val="18"/>
        </w:rPr>
        <w:t>T</w:t>
      </w:r>
      <w:r w:rsidRPr="003E09FB">
        <w:rPr>
          <w:b/>
          <w:sz w:val="18"/>
        </w:rPr>
        <w:t>UNITY DIVISION</w:t>
      </w:r>
      <w:r w:rsidR="008F6992" w:rsidRPr="003E09FB">
        <w:rPr>
          <w:b/>
          <w:sz w:val="18"/>
        </w:rPr>
        <w:t xml:space="preserve"> AND OCCUPATIONAL DIVISION</w:t>
      </w:r>
    </w:p>
    <w:p w14:paraId="444C0630" w14:textId="77777777" w:rsidR="00D553BB" w:rsidRPr="003E09FB" w:rsidRDefault="00D553BB" w:rsidP="00D553BB">
      <w:pPr>
        <w:spacing w:before="360" w:line="240" w:lineRule="atLeast"/>
        <w:rPr>
          <w:sz w:val="18"/>
        </w:rPr>
      </w:pPr>
      <w:r w:rsidRPr="003E09FB">
        <w:rPr>
          <w:b/>
          <w:sz w:val="18"/>
        </w:rPr>
        <w:t xml:space="preserve">File Number </w:t>
      </w:r>
      <w:r w:rsidRPr="003E09FB">
        <w:rPr>
          <w:b/>
          <w:sz w:val="18"/>
        </w:rPr>
        <w:br/>
      </w:r>
      <w:r w:rsidRPr="003E09FB">
        <w:rPr>
          <w:i/>
          <w:sz w:val="18"/>
        </w:rPr>
        <w:t xml:space="preserve">Office use only </w:t>
      </w:r>
    </w:p>
    <w:p w14:paraId="339628F1" w14:textId="77777777" w:rsidR="009D7397" w:rsidRPr="003E09FB" w:rsidRDefault="008E7137" w:rsidP="008F6992">
      <w:pPr>
        <w:pStyle w:val="Heading2"/>
      </w:pPr>
      <w:r w:rsidRPr="003E09FB">
        <w:t>PARTIES</w:t>
      </w:r>
    </w:p>
    <w:p w14:paraId="22AD86A9" w14:textId="77777777" w:rsidR="008E7137" w:rsidRPr="003E09FB" w:rsidRDefault="008E7137" w:rsidP="00262E9C">
      <w:pPr>
        <w:tabs>
          <w:tab w:val="left" w:pos="1843"/>
        </w:tabs>
        <w:spacing w:before="140" w:after="140" w:line="240" w:lineRule="atLeast"/>
        <w:rPr>
          <w:b/>
          <w:sz w:val="18"/>
        </w:rPr>
      </w:pPr>
      <w:r w:rsidRPr="003E09FB">
        <w:rPr>
          <w:b/>
          <w:sz w:val="18"/>
        </w:rPr>
        <w:t>Applicant</w:t>
      </w:r>
      <w:r w:rsidR="00262E9C" w:rsidRPr="003E09FB">
        <w:rPr>
          <w:b/>
          <w:sz w:val="18"/>
        </w:rPr>
        <w:t>/Appellant</w:t>
      </w:r>
      <w:r w:rsidRPr="003E09FB">
        <w:rPr>
          <w:b/>
          <w:sz w:val="18"/>
        </w:rPr>
        <w:t xml:space="preserve"> </w:t>
      </w:r>
      <w:r w:rsidRPr="003E09FB">
        <w:rPr>
          <w:b/>
          <w:sz w:val="18"/>
        </w:rPr>
        <w:tab/>
      </w:r>
      <w:r w:rsidRPr="003E09FB">
        <w:rPr>
          <w:sz w:val="24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09FB">
        <w:rPr>
          <w:sz w:val="24"/>
          <w:szCs w:val="22"/>
        </w:rPr>
        <w:instrText xml:space="preserve"> FORMTEXT </w:instrText>
      </w:r>
      <w:r w:rsidRPr="003E09FB">
        <w:rPr>
          <w:sz w:val="24"/>
          <w:szCs w:val="22"/>
        </w:rPr>
      </w:r>
      <w:r w:rsidRPr="003E09FB">
        <w:rPr>
          <w:sz w:val="24"/>
          <w:szCs w:val="22"/>
        </w:rPr>
        <w:fldChar w:fldCharType="separate"/>
      </w:r>
      <w:r w:rsidRPr="003E09FB">
        <w:rPr>
          <w:noProof/>
          <w:sz w:val="24"/>
          <w:szCs w:val="22"/>
        </w:rPr>
        <w:t> </w:t>
      </w:r>
      <w:r w:rsidRPr="003E09FB">
        <w:rPr>
          <w:noProof/>
          <w:sz w:val="24"/>
          <w:szCs w:val="22"/>
        </w:rPr>
        <w:t> </w:t>
      </w:r>
      <w:r w:rsidRPr="003E09FB">
        <w:rPr>
          <w:noProof/>
          <w:sz w:val="24"/>
          <w:szCs w:val="22"/>
        </w:rPr>
        <w:t> </w:t>
      </w:r>
      <w:r w:rsidRPr="003E09FB">
        <w:rPr>
          <w:noProof/>
          <w:sz w:val="24"/>
          <w:szCs w:val="22"/>
        </w:rPr>
        <w:t> </w:t>
      </w:r>
      <w:r w:rsidRPr="003E09FB">
        <w:rPr>
          <w:noProof/>
          <w:sz w:val="24"/>
          <w:szCs w:val="22"/>
        </w:rPr>
        <w:t> </w:t>
      </w:r>
      <w:r w:rsidRPr="003E09FB">
        <w:rPr>
          <w:sz w:val="24"/>
          <w:szCs w:val="22"/>
        </w:rPr>
        <w:fldChar w:fldCharType="end"/>
      </w:r>
    </w:p>
    <w:p w14:paraId="7613C474" w14:textId="77777777" w:rsidR="008E7137" w:rsidRPr="003E09FB" w:rsidRDefault="008E7137" w:rsidP="00262E9C">
      <w:pPr>
        <w:tabs>
          <w:tab w:val="left" w:pos="1843"/>
        </w:tabs>
        <w:spacing w:line="240" w:lineRule="atLeast"/>
        <w:rPr>
          <w:sz w:val="18"/>
        </w:rPr>
      </w:pPr>
      <w:r w:rsidRPr="003E09FB">
        <w:rPr>
          <w:b/>
          <w:sz w:val="18"/>
        </w:rPr>
        <w:t xml:space="preserve">Respondent </w:t>
      </w:r>
      <w:r w:rsidRPr="003E09FB">
        <w:rPr>
          <w:b/>
          <w:sz w:val="18"/>
        </w:rPr>
        <w:tab/>
      </w:r>
      <w:r w:rsidRPr="003E09FB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09FB">
        <w:rPr>
          <w:sz w:val="24"/>
        </w:rPr>
        <w:instrText xml:space="preserve"> FORMTEXT </w:instrText>
      </w:r>
      <w:r w:rsidRPr="003E09FB">
        <w:rPr>
          <w:sz w:val="24"/>
        </w:rPr>
      </w:r>
      <w:r w:rsidRPr="003E09FB">
        <w:rPr>
          <w:sz w:val="24"/>
        </w:rPr>
        <w:fldChar w:fldCharType="separate"/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sz w:val="24"/>
        </w:rPr>
        <w:fldChar w:fldCharType="end"/>
      </w:r>
    </w:p>
    <w:p w14:paraId="6F6485C8" w14:textId="77777777" w:rsidR="008C223F" w:rsidRPr="003E09FB" w:rsidRDefault="002A7421" w:rsidP="008E7137">
      <w:pPr>
        <w:pStyle w:val="Heading2"/>
        <w:spacing w:before="440"/>
      </w:pPr>
      <w:r w:rsidRPr="003E09FB">
        <w:t>ORDERS SOUGHT</w:t>
      </w:r>
    </w:p>
    <w:p w14:paraId="7E6D3C5E" w14:textId="77777777" w:rsidR="002A7421" w:rsidRPr="003E09FB" w:rsidRDefault="002A7421" w:rsidP="008F6992">
      <w:pPr>
        <w:tabs>
          <w:tab w:val="left" w:pos="1701"/>
        </w:tabs>
        <w:spacing w:before="140" w:after="960" w:line="240" w:lineRule="atLeast"/>
        <w:rPr>
          <w:sz w:val="18"/>
        </w:rPr>
      </w:pPr>
      <w:r w:rsidRPr="003E09FB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09FB">
        <w:rPr>
          <w:sz w:val="24"/>
        </w:rPr>
        <w:instrText xml:space="preserve"> FORMTEXT </w:instrText>
      </w:r>
      <w:r w:rsidRPr="003E09FB">
        <w:rPr>
          <w:sz w:val="24"/>
        </w:rPr>
      </w:r>
      <w:r w:rsidRPr="003E09FB">
        <w:rPr>
          <w:sz w:val="24"/>
        </w:rPr>
        <w:fldChar w:fldCharType="separate"/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sz w:val="24"/>
        </w:rPr>
        <w:fldChar w:fldCharType="end"/>
      </w:r>
    </w:p>
    <w:p w14:paraId="3FB1E5F3" w14:textId="77777777" w:rsidR="008E7137" w:rsidRPr="003E09FB" w:rsidRDefault="008E7137" w:rsidP="008E7137">
      <w:pPr>
        <w:pStyle w:val="Heading2"/>
        <w:spacing w:before="440"/>
      </w:pPr>
      <w:r w:rsidRPr="003E09FB">
        <w:t>GROUNDS FOR APPLICATION</w:t>
      </w:r>
      <w:r w:rsidR="002A7421" w:rsidRPr="003E09FB">
        <w:t xml:space="preserve"> OR ORDER</w:t>
      </w:r>
    </w:p>
    <w:p w14:paraId="26CF623C" w14:textId="77777777" w:rsidR="008E7137" w:rsidRPr="003E09FB" w:rsidRDefault="008E7137" w:rsidP="008F6992">
      <w:pPr>
        <w:tabs>
          <w:tab w:val="left" w:pos="1701"/>
        </w:tabs>
        <w:spacing w:before="140" w:after="960" w:line="240" w:lineRule="atLeast"/>
        <w:rPr>
          <w:sz w:val="18"/>
        </w:rPr>
      </w:pPr>
      <w:r w:rsidRPr="003E09FB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09FB">
        <w:rPr>
          <w:sz w:val="24"/>
        </w:rPr>
        <w:instrText xml:space="preserve"> FORMTEXT </w:instrText>
      </w:r>
      <w:r w:rsidRPr="003E09FB">
        <w:rPr>
          <w:sz w:val="24"/>
        </w:rPr>
      </w:r>
      <w:r w:rsidRPr="003E09FB">
        <w:rPr>
          <w:sz w:val="24"/>
        </w:rPr>
        <w:fldChar w:fldCharType="separate"/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sz w:val="24"/>
        </w:rPr>
        <w:fldChar w:fldCharType="end"/>
      </w:r>
    </w:p>
    <w:p w14:paraId="7CF87228" w14:textId="77777777" w:rsidR="002A7421" w:rsidRPr="003E09FB" w:rsidRDefault="002A7421" w:rsidP="002A7421">
      <w:pPr>
        <w:pStyle w:val="Heading2"/>
        <w:tabs>
          <w:tab w:val="left" w:pos="426"/>
        </w:tabs>
        <w:spacing w:before="720"/>
      </w:pPr>
      <w:r w:rsidRPr="003E09FB">
        <w:t>SIGNATURE</w:t>
      </w:r>
    </w:p>
    <w:p w14:paraId="62406AFB" w14:textId="77777777" w:rsidR="002A7421" w:rsidRPr="003E09FB" w:rsidRDefault="002A7421" w:rsidP="002A7421">
      <w:pPr>
        <w:spacing w:line="240" w:lineRule="atLeast"/>
        <w:rPr>
          <w:sz w:val="18"/>
        </w:rPr>
      </w:pPr>
      <w:r w:rsidRPr="003E09FB">
        <w:rPr>
          <w:sz w:val="18"/>
        </w:rPr>
        <w:t>Your signature or signature of legal representative</w:t>
      </w:r>
    </w:p>
    <w:p w14:paraId="5C55022A" w14:textId="77777777" w:rsidR="002A7421" w:rsidRPr="003E09FB" w:rsidRDefault="002A7421" w:rsidP="002A7421">
      <w:pPr>
        <w:tabs>
          <w:tab w:val="left" w:pos="1701"/>
        </w:tabs>
        <w:spacing w:before="120" w:line="240" w:lineRule="atLeast"/>
        <w:rPr>
          <w:b/>
          <w:sz w:val="18"/>
        </w:rPr>
      </w:pPr>
      <w:r w:rsidRPr="003E09FB">
        <w:rPr>
          <w:b/>
          <w:sz w:val="18"/>
        </w:rPr>
        <w:t xml:space="preserve">Name </w:t>
      </w:r>
      <w:r w:rsidRPr="003E09FB">
        <w:rPr>
          <w:b/>
          <w:sz w:val="18"/>
        </w:rPr>
        <w:tab/>
      </w:r>
      <w:r w:rsidRPr="003E09FB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09FB">
        <w:rPr>
          <w:sz w:val="24"/>
        </w:rPr>
        <w:instrText xml:space="preserve"> FORMTEXT </w:instrText>
      </w:r>
      <w:r w:rsidRPr="003E09FB">
        <w:rPr>
          <w:sz w:val="24"/>
        </w:rPr>
      </w:r>
      <w:r w:rsidRPr="003E09FB">
        <w:rPr>
          <w:sz w:val="24"/>
        </w:rPr>
        <w:fldChar w:fldCharType="separate"/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sz w:val="24"/>
        </w:rPr>
        <w:fldChar w:fldCharType="end"/>
      </w:r>
    </w:p>
    <w:p w14:paraId="4440DD13" w14:textId="77777777" w:rsidR="002A7421" w:rsidRPr="003E09FB" w:rsidRDefault="002A7421" w:rsidP="002A7421">
      <w:pPr>
        <w:tabs>
          <w:tab w:val="left" w:pos="1701"/>
          <w:tab w:val="left" w:pos="7371"/>
        </w:tabs>
        <w:spacing w:before="200" w:line="240" w:lineRule="atLeast"/>
        <w:rPr>
          <w:sz w:val="24"/>
        </w:rPr>
      </w:pPr>
      <w:r w:rsidRPr="003E09FB">
        <w:rPr>
          <w:b/>
          <w:sz w:val="18"/>
        </w:rPr>
        <w:t xml:space="preserve">Signature </w:t>
      </w:r>
      <w:r w:rsidRPr="003E09FB">
        <w:rPr>
          <w:b/>
          <w:sz w:val="18"/>
        </w:rPr>
        <w:tab/>
      </w:r>
      <w:r w:rsidRPr="003E09FB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09FB">
        <w:rPr>
          <w:sz w:val="24"/>
        </w:rPr>
        <w:instrText xml:space="preserve"> FORMTEXT </w:instrText>
      </w:r>
      <w:r w:rsidRPr="003E09FB">
        <w:rPr>
          <w:sz w:val="24"/>
        </w:rPr>
      </w:r>
      <w:r w:rsidRPr="003E09FB">
        <w:rPr>
          <w:sz w:val="24"/>
        </w:rPr>
        <w:fldChar w:fldCharType="separate"/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sz w:val="24"/>
        </w:rPr>
        <w:fldChar w:fldCharType="end"/>
      </w:r>
      <w:r w:rsidRPr="003E09FB">
        <w:rPr>
          <w:sz w:val="18"/>
        </w:rPr>
        <w:tab/>
      </w:r>
      <w:r w:rsidRPr="003E09FB">
        <w:rPr>
          <w:b/>
          <w:sz w:val="18"/>
        </w:rPr>
        <w:t xml:space="preserve">Date </w:t>
      </w:r>
      <w:r w:rsidRPr="003E09FB">
        <w:rPr>
          <w:b/>
          <w:sz w:val="18"/>
        </w:rPr>
        <w:tab/>
      </w:r>
      <w:r w:rsidRPr="003E09FB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09FB">
        <w:rPr>
          <w:sz w:val="24"/>
        </w:rPr>
        <w:instrText xml:space="preserve"> FORMTEXT </w:instrText>
      </w:r>
      <w:r w:rsidRPr="003E09FB">
        <w:rPr>
          <w:sz w:val="24"/>
        </w:rPr>
      </w:r>
      <w:r w:rsidRPr="003E09FB">
        <w:rPr>
          <w:sz w:val="24"/>
        </w:rPr>
        <w:fldChar w:fldCharType="separate"/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noProof/>
          <w:sz w:val="24"/>
        </w:rPr>
        <w:t> </w:t>
      </w:r>
      <w:r w:rsidRPr="003E09FB">
        <w:rPr>
          <w:sz w:val="24"/>
        </w:rPr>
        <w:fldChar w:fldCharType="end"/>
      </w:r>
    </w:p>
    <w:p w14:paraId="076DF740" w14:textId="77777777" w:rsidR="002A7421" w:rsidRPr="003E09FB" w:rsidRDefault="002A7421" w:rsidP="00B377DE">
      <w:pPr>
        <w:pStyle w:val="Heading2"/>
        <w:tabs>
          <w:tab w:val="left" w:pos="426"/>
        </w:tabs>
        <w:spacing w:before="600"/>
      </w:pPr>
      <w:r w:rsidRPr="003E09FB">
        <w:t>NOTICE OF LISTING</w:t>
      </w:r>
      <w:r w:rsidRPr="003E09FB">
        <w:tab/>
      </w:r>
      <w:r w:rsidRPr="003E09FB">
        <w:rPr>
          <w:b w:val="0"/>
          <w:i/>
          <w:sz w:val="18"/>
        </w:rPr>
        <w:t>Office use only</w:t>
      </w:r>
    </w:p>
    <w:p w14:paraId="20B30175" w14:textId="77777777" w:rsidR="00B377DE" w:rsidRPr="003E09FB" w:rsidRDefault="00B377DE" w:rsidP="00B377DE">
      <w:pPr>
        <w:tabs>
          <w:tab w:val="left" w:pos="1701"/>
        </w:tabs>
        <w:spacing w:before="120" w:after="0" w:line="240" w:lineRule="atLeast"/>
        <w:rPr>
          <w:sz w:val="18"/>
        </w:rPr>
      </w:pPr>
      <w:r w:rsidRPr="003E09FB">
        <w:rPr>
          <w:noProof/>
          <w:lang w:eastAsia="en-AU"/>
        </w:rPr>
        <w:drawing>
          <wp:inline distT="0" distB="0" distL="0" distR="0" wp14:anchorId="3C6A7A26" wp14:editId="5BDCE50F">
            <wp:extent cx="6535270" cy="862293"/>
            <wp:effectExtent l="0" t="0" r="0" b="0"/>
            <wp:docPr id="5" name="Picture 5" descr="Office use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5270" cy="86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BA99E" w14:textId="77777777" w:rsidR="002A7421" w:rsidRPr="003E09FB" w:rsidRDefault="002A7421" w:rsidP="00B377DE">
      <w:pPr>
        <w:pStyle w:val="Heading2"/>
        <w:tabs>
          <w:tab w:val="left" w:pos="426"/>
        </w:tabs>
        <w:spacing w:before="120"/>
      </w:pPr>
      <w:r w:rsidRPr="003E09FB">
        <w:t>REGISTRY DETAILS</w:t>
      </w:r>
    </w:p>
    <w:p w14:paraId="07B6CA26" w14:textId="77777777" w:rsidR="008F6992" w:rsidRPr="003E09FB" w:rsidRDefault="008F6992" w:rsidP="008F6992">
      <w:pPr>
        <w:pStyle w:val="Heading3"/>
        <w:spacing w:after="80"/>
      </w:pPr>
      <w:r w:rsidRPr="003E09FB">
        <w:t>NCAT Administrative and Equal Opportunity Division and Occupational Division</w:t>
      </w:r>
    </w:p>
    <w:p w14:paraId="6439DD84" w14:textId="18C8B19D" w:rsidR="008F6992" w:rsidRPr="003E09FB" w:rsidRDefault="008F6992" w:rsidP="008F6992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3E09FB">
        <w:rPr>
          <w:color w:val="000000"/>
          <w:sz w:val="18"/>
          <w:szCs w:val="18"/>
          <w:lang w:eastAsia="en-AU"/>
        </w:rPr>
        <w:t xml:space="preserve">Postal address: </w:t>
      </w:r>
      <w:r w:rsidRPr="003E09FB">
        <w:rPr>
          <w:color w:val="000000"/>
          <w:sz w:val="18"/>
          <w:szCs w:val="18"/>
          <w:lang w:eastAsia="en-AU"/>
        </w:rPr>
        <w:tab/>
        <w:t>PO Box K1026, Haymarket NSW 1240</w:t>
      </w:r>
    </w:p>
    <w:p w14:paraId="1AF3F489" w14:textId="77777777" w:rsidR="008F6992" w:rsidRPr="003E09FB" w:rsidRDefault="008F6992" w:rsidP="008F6992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3E09FB">
        <w:rPr>
          <w:color w:val="000000"/>
          <w:sz w:val="18"/>
          <w:szCs w:val="18"/>
          <w:lang w:eastAsia="en-AU"/>
        </w:rPr>
        <w:t xml:space="preserve">Street address: </w:t>
      </w:r>
      <w:r w:rsidRPr="003E09FB">
        <w:rPr>
          <w:color w:val="000000"/>
          <w:sz w:val="18"/>
          <w:szCs w:val="18"/>
          <w:lang w:eastAsia="en-AU"/>
        </w:rPr>
        <w:tab/>
        <w:t>Level 10 John Maddison Tower, 86-90 Goulburn Street, Sydney NSW 2000</w:t>
      </w:r>
    </w:p>
    <w:p w14:paraId="1BF8EE9C" w14:textId="77777777" w:rsidR="008F6992" w:rsidRPr="003E09FB" w:rsidRDefault="008F6992" w:rsidP="008F6992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3E09FB">
        <w:rPr>
          <w:color w:val="000000"/>
          <w:sz w:val="18"/>
          <w:szCs w:val="18"/>
          <w:lang w:eastAsia="en-AU"/>
        </w:rPr>
        <w:t xml:space="preserve">Telephone: </w:t>
      </w:r>
      <w:r w:rsidRPr="003E09FB">
        <w:rPr>
          <w:color w:val="000000"/>
          <w:sz w:val="18"/>
          <w:szCs w:val="18"/>
          <w:lang w:eastAsia="en-AU"/>
        </w:rPr>
        <w:tab/>
        <w:t>1300 006 228</w:t>
      </w:r>
    </w:p>
    <w:p w14:paraId="37E68B0C" w14:textId="77777777" w:rsidR="008F6992" w:rsidRPr="003E09FB" w:rsidRDefault="008F6992" w:rsidP="008F6992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3E09FB">
        <w:rPr>
          <w:color w:val="000000"/>
          <w:sz w:val="18"/>
          <w:szCs w:val="18"/>
          <w:lang w:eastAsia="en-AU"/>
        </w:rPr>
        <w:t xml:space="preserve">Email: </w:t>
      </w:r>
      <w:r w:rsidRPr="003E09FB">
        <w:rPr>
          <w:color w:val="000000"/>
          <w:sz w:val="18"/>
          <w:szCs w:val="18"/>
          <w:lang w:eastAsia="en-AU"/>
        </w:rPr>
        <w:tab/>
      </w:r>
      <w:r w:rsidRPr="003E09FB">
        <w:rPr>
          <w:sz w:val="18"/>
          <w:szCs w:val="18"/>
          <w:lang w:eastAsia="en-AU"/>
        </w:rPr>
        <w:t>aeod@ncat.nsw.gov.au</w:t>
      </w:r>
      <w:r w:rsidRPr="003E09FB">
        <w:rPr>
          <w:color w:val="000000"/>
          <w:sz w:val="18"/>
          <w:szCs w:val="18"/>
          <w:lang w:eastAsia="en-AU"/>
        </w:rPr>
        <w:t xml:space="preserve"> </w:t>
      </w:r>
    </w:p>
    <w:p w14:paraId="227123ED" w14:textId="77777777" w:rsidR="002D51D2" w:rsidRDefault="008F6992" w:rsidP="008F6992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3E09FB">
        <w:rPr>
          <w:color w:val="000000"/>
          <w:sz w:val="18"/>
          <w:szCs w:val="18"/>
          <w:lang w:eastAsia="en-AU"/>
        </w:rPr>
        <w:t xml:space="preserve">Website: </w:t>
      </w:r>
      <w:r w:rsidRPr="003E09FB">
        <w:rPr>
          <w:color w:val="000000"/>
          <w:sz w:val="18"/>
          <w:szCs w:val="18"/>
          <w:lang w:eastAsia="en-AU"/>
        </w:rPr>
        <w:tab/>
        <w:t>www.ncat.nsw.gov.au</w:t>
      </w:r>
    </w:p>
    <w:sectPr w:rsidR="002D51D2" w:rsidSect="00550D16">
      <w:footerReference w:type="default" r:id="rId10"/>
      <w:pgSz w:w="11906" w:h="16838"/>
      <w:pgMar w:top="-422" w:right="851" w:bottom="284" w:left="851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3280" w14:textId="77777777" w:rsidR="002A7421" w:rsidRDefault="002A7421" w:rsidP="005D0529">
      <w:pPr>
        <w:spacing w:after="0" w:line="240" w:lineRule="auto"/>
      </w:pPr>
      <w:r>
        <w:separator/>
      </w:r>
    </w:p>
  </w:endnote>
  <w:endnote w:type="continuationSeparator" w:id="0">
    <w:p w14:paraId="52042654" w14:textId="77777777" w:rsidR="002A7421" w:rsidRDefault="002A7421" w:rsidP="005D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9950" w14:textId="77777777" w:rsidR="002A7421" w:rsidRPr="00364F67" w:rsidRDefault="002A7421" w:rsidP="00B84270">
    <w:pPr>
      <w:pStyle w:val="Footer"/>
      <w:rPr>
        <w:rFonts w:ascii="Times New Roman" w:hAnsi="Times New Roman"/>
        <w:noProof/>
        <w:sz w:val="4"/>
        <w:lang w:eastAsia="en-AU"/>
      </w:rPr>
    </w:pPr>
  </w:p>
  <w:p w14:paraId="66713E1E" w14:textId="77777777" w:rsidR="002A7421" w:rsidRPr="00184936" w:rsidRDefault="002A7421" w:rsidP="00B84270">
    <w:pPr>
      <w:pStyle w:val="Footer"/>
    </w:pPr>
    <w:r>
      <w:rPr>
        <w:rFonts w:cs="Arial"/>
        <w:bCs/>
        <w:sz w:val="18"/>
        <w:szCs w:val="18"/>
      </w:rPr>
      <w:t xml:space="preserve">NCAT Administrative </w:t>
    </w:r>
    <w:r w:rsidR="008F6992">
      <w:rPr>
        <w:rFonts w:cs="Arial"/>
        <w:bCs/>
        <w:sz w:val="18"/>
        <w:szCs w:val="18"/>
      </w:rPr>
      <w:t>&amp; Equal Opportunity and Occupational Division</w:t>
    </w:r>
    <w:r w:rsidR="0080420E">
      <w:rPr>
        <w:rFonts w:cs="Arial"/>
        <w:bCs/>
        <w:sz w:val="18"/>
        <w:szCs w:val="18"/>
      </w:rPr>
      <w:t>s</w:t>
    </w:r>
    <w:r w:rsidR="008F6992">
      <w:rPr>
        <w:rFonts w:cs="Arial"/>
        <w:bCs/>
        <w:sz w:val="18"/>
        <w:szCs w:val="18"/>
      </w:rPr>
      <w:t xml:space="preserve"> </w:t>
    </w:r>
    <w:r w:rsidRPr="00184936">
      <w:rPr>
        <w:rFonts w:cs="Arial"/>
        <w:bCs/>
        <w:sz w:val="18"/>
        <w:szCs w:val="18"/>
      </w:rPr>
      <w:t xml:space="preserve">Form </w:t>
    </w:r>
    <w:r w:rsidRPr="00184936">
      <w:rPr>
        <w:rFonts w:cs="Arial"/>
        <w:b/>
        <w:bCs/>
        <w:sz w:val="18"/>
        <w:szCs w:val="18"/>
      </w:rPr>
      <w:t xml:space="preserve">| </w:t>
    </w:r>
    <w:r w:rsidR="00B377DE">
      <w:rPr>
        <w:rFonts w:cs="Arial"/>
        <w:b/>
        <w:bCs/>
        <w:sz w:val="18"/>
        <w:szCs w:val="18"/>
      </w:rPr>
      <w:t>Application for stay or interim order</w:t>
    </w:r>
    <w:r w:rsidRPr="00184936">
      <w:ptab w:relativeTo="margin" w:alignment="right" w:leader="none"/>
    </w:r>
    <w:r w:rsidRPr="00184936">
      <w:rPr>
        <w:rFonts w:cs="Arial"/>
        <w:sz w:val="18"/>
        <w:szCs w:val="18"/>
      </w:rPr>
      <w:t xml:space="preserve">Page | </w:t>
    </w:r>
    <w:r w:rsidRPr="00184936">
      <w:rPr>
        <w:b/>
        <w:sz w:val="18"/>
        <w:szCs w:val="18"/>
      </w:rPr>
      <w:fldChar w:fldCharType="begin"/>
    </w:r>
    <w:r w:rsidRPr="00184936">
      <w:rPr>
        <w:b/>
        <w:sz w:val="18"/>
        <w:szCs w:val="18"/>
      </w:rPr>
      <w:instrText>Page</w:instrText>
    </w:r>
    <w:r w:rsidRPr="00184936">
      <w:rPr>
        <w:b/>
        <w:sz w:val="18"/>
        <w:szCs w:val="18"/>
      </w:rPr>
      <w:fldChar w:fldCharType="separate"/>
    </w:r>
    <w:r w:rsidR="00BB6802">
      <w:rPr>
        <w:b/>
        <w:noProof/>
        <w:sz w:val="18"/>
        <w:szCs w:val="18"/>
      </w:rPr>
      <w:t>1</w:t>
    </w:r>
    <w:r w:rsidRPr="00184936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67CF" w14:textId="77777777" w:rsidR="002A7421" w:rsidRDefault="002A7421" w:rsidP="005D0529">
      <w:pPr>
        <w:spacing w:after="0" w:line="240" w:lineRule="auto"/>
      </w:pPr>
      <w:r>
        <w:separator/>
      </w:r>
    </w:p>
  </w:footnote>
  <w:footnote w:type="continuationSeparator" w:id="0">
    <w:p w14:paraId="60287BE5" w14:textId="77777777" w:rsidR="002A7421" w:rsidRDefault="002A7421" w:rsidP="005D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C59"/>
    <w:multiLevelType w:val="hybridMultilevel"/>
    <w:tmpl w:val="D8AE416C"/>
    <w:lvl w:ilvl="0" w:tplc="004E0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7151B2D"/>
    <w:multiLevelType w:val="hybridMultilevel"/>
    <w:tmpl w:val="72D620B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EEACB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54B95"/>
    <w:multiLevelType w:val="hybridMultilevel"/>
    <w:tmpl w:val="D3C83850"/>
    <w:lvl w:ilvl="0" w:tplc="23783A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3114"/>
    <w:multiLevelType w:val="hybridMultilevel"/>
    <w:tmpl w:val="2FC02072"/>
    <w:lvl w:ilvl="0" w:tplc="004E0C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74896"/>
    <w:multiLevelType w:val="hybridMultilevel"/>
    <w:tmpl w:val="605AE9F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C2A22"/>
    <w:multiLevelType w:val="hybridMultilevel"/>
    <w:tmpl w:val="41942BA8"/>
    <w:lvl w:ilvl="0" w:tplc="1B3E91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B14E8"/>
    <w:multiLevelType w:val="hybridMultilevel"/>
    <w:tmpl w:val="723CCC0C"/>
    <w:lvl w:ilvl="0" w:tplc="040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8" w15:restartNumberingAfterBreak="0">
    <w:nsid w:val="3852711B"/>
    <w:multiLevelType w:val="hybridMultilevel"/>
    <w:tmpl w:val="E0F223B8"/>
    <w:lvl w:ilvl="0" w:tplc="F08832A2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B9453C7"/>
    <w:multiLevelType w:val="hybridMultilevel"/>
    <w:tmpl w:val="E86ADE18"/>
    <w:lvl w:ilvl="0" w:tplc="004E0C7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290C242A">
      <w:start w:val="1"/>
      <w:numFmt w:val="lowerRoman"/>
      <w:lvlText w:val="(%2)"/>
      <w:lvlJc w:val="righ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6817F9F"/>
    <w:multiLevelType w:val="hybridMultilevel"/>
    <w:tmpl w:val="98EAD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26048"/>
    <w:multiLevelType w:val="hybridMultilevel"/>
    <w:tmpl w:val="F6F4AE86"/>
    <w:lvl w:ilvl="0" w:tplc="7BD2B2F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70930C2"/>
    <w:multiLevelType w:val="hybridMultilevel"/>
    <w:tmpl w:val="DDAA807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E830A4"/>
    <w:multiLevelType w:val="hybridMultilevel"/>
    <w:tmpl w:val="A51CD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D21788"/>
    <w:multiLevelType w:val="hybridMultilevel"/>
    <w:tmpl w:val="D436D18C"/>
    <w:lvl w:ilvl="0" w:tplc="5CE8C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BF41AD"/>
    <w:multiLevelType w:val="hybridMultilevel"/>
    <w:tmpl w:val="56D23C6E"/>
    <w:lvl w:ilvl="0" w:tplc="548CFC5E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3A61C27"/>
    <w:multiLevelType w:val="hybridMultilevel"/>
    <w:tmpl w:val="58A4DE54"/>
    <w:lvl w:ilvl="0" w:tplc="004E0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90C242A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B7941"/>
    <w:multiLevelType w:val="hybridMultilevel"/>
    <w:tmpl w:val="20DE5FCE"/>
    <w:lvl w:ilvl="0" w:tplc="D5B63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EACB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90B1C"/>
    <w:multiLevelType w:val="hybridMultilevel"/>
    <w:tmpl w:val="D436D18C"/>
    <w:lvl w:ilvl="0" w:tplc="5CE8C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693290">
    <w:abstractNumId w:val="12"/>
  </w:num>
  <w:num w:numId="2" w16cid:durableId="1731421773">
    <w:abstractNumId w:val="1"/>
  </w:num>
  <w:num w:numId="3" w16cid:durableId="174273796">
    <w:abstractNumId w:val="1"/>
  </w:num>
  <w:num w:numId="4" w16cid:durableId="201138105">
    <w:abstractNumId w:val="1"/>
  </w:num>
  <w:num w:numId="5" w16cid:durableId="1230532682">
    <w:abstractNumId w:val="1"/>
  </w:num>
  <w:num w:numId="6" w16cid:durableId="565804939">
    <w:abstractNumId w:val="15"/>
  </w:num>
  <w:num w:numId="7" w16cid:durableId="841626671">
    <w:abstractNumId w:val="9"/>
  </w:num>
  <w:num w:numId="8" w16cid:durableId="1951737899">
    <w:abstractNumId w:val="4"/>
  </w:num>
  <w:num w:numId="9" w16cid:durableId="605313141">
    <w:abstractNumId w:val="19"/>
  </w:num>
  <w:num w:numId="10" w16cid:durableId="1844977176">
    <w:abstractNumId w:val="0"/>
  </w:num>
  <w:num w:numId="11" w16cid:durableId="1196382460">
    <w:abstractNumId w:val="17"/>
  </w:num>
  <w:num w:numId="12" w16cid:durableId="1066806434">
    <w:abstractNumId w:val="14"/>
  </w:num>
  <w:num w:numId="13" w16cid:durableId="918709809">
    <w:abstractNumId w:val="10"/>
  </w:num>
  <w:num w:numId="14" w16cid:durableId="1062870299">
    <w:abstractNumId w:val="2"/>
  </w:num>
  <w:num w:numId="15" w16cid:durableId="1104299598">
    <w:abstractNumId w:val="5"/>
  </w:num>
  <w:num w:numId="16" w16cid:durableId="812675519">
    <w:abstractNumId w:val="16"/>
  </w:num>
  <w:num w:numId="17" w16cid:durableId="276106232">
    <w:abstractNumId w:val="8"/>
  </w:num>
  <w:num w:numId="18" w16cid:durableId="1410227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5785562">
    <w:abstractNumId w:val="18"/>
  </w:num>
  <w:num w:numId="20" w16cid:durableId="1007555749">
    <w:abstractNumId w:val="13"/>
  </w:num>
  <w:num w:numId="21" w16cid:durableId="2047293464">
    <w:abstractNumId w:val="11"/>
  </w:num>
  <w:num w:numId="22" w16cid:durableId="1005128264">
    <w:abstractNumId w:val="3"/>
  </w:num>
  <w:num w:numId="23" w16cid:durableId="832330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42A"/>
    <w:rsid w:val="00005D24"/>
    <w:rsid w:val="000078AA"/>
    <w:rsid w:val="0001667E"/>
    <w:rsid w:val="00034889"/>
    <w:rsid w:val="0004162F"/>
    <w:rsid w:val="000671B1"/>
    <w:rsid w:val="00067A5A"/>
    <w:rsid w:val="00071039"/>
    <w:rsid w:val="00074D6D"/>
    <w:rsid w:val="00077AD2"/>
    <w:rsid w:val="0008172B"/>
    <w:rsid w:val="00095D4D"/>
    <w:rsid w:val="000A4CD1"/>
    <w:rsid w:val="000E2331"/>
    <w:rsid w:val="000F1C65"/>
    <w:rsid w:val="001102BA"/>
    <w:rsid w:val="00133A8E"/>
    <w:rsid w:val="00146458"/>
    <w:rsid w:val="0017250E"/>
    <w:rsid w:val="00184936"/>
    <w:rsid w:val="00192BC7"/>
    <w:rsid w:val="00195DF5"/>
    <w:rsid w:val="001A64E9"/>
    <w:rsid w:val="001C0D08"/>
    <w:rsid w:val="001C2C08"/>
    <w:rsid w:val="00215A42"/>
    <w:rsid w:val="00225A7E"/>
    <w:rsid w:val="0025623D"/>
    <w:rsid w:val="00262E9C"/>
    <w:rsid w:val="002958D5"/>
    <w:rsid w:val="002A62E1"/>
    <w:rsid w:val="002A7421"/>
    <w:rsid w:val="002B3F59"/>
    <w:rsid w:val="002C3583"/>
    <w:rsid w:val="002D51D2"/>
    <w:rsid w:val="002E2BDC"/>
    <w:rsid w:val="002E5703"/>
    <w:rsid w:val="002F0A67"/>
    <w:rsid w:val="00320BF3"/>
    <w:rsid w:val="003425DD"/>
    <w:rsid w:val="003457DF"/>
    <w:rsid w:val="0036464D"/>
    <w:rsid w:val="00364F67"/>
    <w:rsid w:val="0036715A"/>
    <w:rsid w:val="003818EB"/>
    <w:rsid w:val="003C242A"/>
    <w:rsid w:val="003C4AB3"/>
    <w:rsid w:val="003E09FB"/>
    <w:rsid w:val="003F2FC7"/>
    <w:rsid w:val="0042030B"/>
    <w:rsid w:val="00426FAF"/>
    <w:rsid w:val="00471039"/>
    <w:rsid w:val="004A6D4F"/>
    <w:rsid w:val="004C1C95"/>
    <w:rsid w:val="004C44EF"/>
    <w:rsid w:val="004D5712"/>
    <w:rsid w:val="004D6BF2"/>
    <w:rsid w:val="00530C28"/>
    <w:rsid w:val="00541923"/>
    <w:rsid w:val="00550D16"/>
    <w:rsid w:val="00582C02"/>
    <w:rsid w:val="005A7A38"/>
    <w:rsid w:val="005B016D"/>
    <w:rsid w:val="005B1DA6"/>
    <w:rsid w:val="005C0AFA"/>
    <w:rsid w:val="005C7EBB"/>
    <w:rsid w:val="005D0529"/>
    <w:rsid w:val="00625BFF"/>
    <w:rsid w:val="00627111"/>
    <w:rsid w:val="00651E42"/>
    <w:rsid w:val="00671662"/>
    <w:rsid w:val="00691F8C"/>
    <w:rsid w:val="006A5C2B"/>
    <w:rsid w:val="00704BA0"/>
    <w:rsid w:val="007069E8"/>
    <w:rsid w:val="00711315"/>
    <w:rsid w:val="00743AE7"/>
    <w:rsid w:val="007669EF"/>
    <w:rsid w:val="00790CE6"/>
    <w:rsid w:val="007A3CA0"/>
    <w:rsid w:val="007F68BA"/>
    <w:rsid w:val="0080420E"/>
    <w:rsid w:val="00851691"/>
    <w:rsid w:val="008C223F"/>
    <w:rsid w:val="008E7137"/>
    <w:rsid w:val="008F1A3C"/>
    <w:rsid w:val="008F6992"/>
    <w:rsid w:val="00914D45"/>
    <w:rsid w:val="00930F87"/>
    <w:rsid w:val="00932FA4"/>
    <w:rsid w:val="00970361"/>
    <w:rsid w:val="009C2BC6"/>
    <w:rsid w:val="009D7397"/>
    <w:rsid w:val="00A027C7"/>
    <w:rsid w:val="00A035FC"/>
    <w:rsid w:val="00A61FEE"/>
    <w:rsid w:val="00A6674B"/>
    <w:rsid w:val="00A67A90"/>
    <w:rsid w:val="00A718F8"/>
    <w:rsid w:val="00A9649E"/>
    <w:rsid w:val="00AA05DA"/>
    <w:rsid w:val="00AB3044"/>
    <w:rsid w:val="00AD49D0"/>
    <w:rsid w:val="00B02D95"/>
    <w:rsid w:val="00B377DE"/>
    <w:rsid w:val="00B44657"/>
    <w:rsid w:val="00B76842"/>
    <w:rsid w:val="00B80B38"/>
    <w:rsid w:val="00B84270"/>
    <w:rsid w:val="00BA6502"/>
    <w:rsid w:val="00BB6802"/>
    <w:rsid w:val="00BE5465"/>
    <w:rsid w:val="00BF36DE"/>
    <w:rsid w:val="00C00CF6"/>
    <w:rsid w:val="00C1677B"/>
    <w:rsid w:val="00C709DA"/>
    <w:rsid w:val="00C87046"/>
    <w:rsid w:val="00CA0045"/>
    <w:rsid w:val="00CF17B3"/>
    <w:rsid w:val="00CF7B21"/>
    <w:rsid w:val="00D44615"/>
    <w:rsid w:val="00D54846"/>
    <w:rsid w:val="00D553BB"/>
    <w:rsid w:val="00D85C26"/>
    <w:rsid w:val="00D90C5D"/>
    <w:rsid w:val="00DD12EA"/>
    <w:rsid w:val="00E11125"/>
    <w:rsid w:val="00E12EA9"/>
    <w:rsid w:val="00E532DB"/>
    <w:rsid w:val="00E56A85"/>
    <w:rsid w:val="00E9237D"/>
    <w:rsid w:val="00E96F87"/>
    <w:rsid w:val="00EA6F98"/>
    <w:rsid w:val="00ED009D"/>
    <w:rsid w:val="00F72FEA"/>
    <w:rsid w:val="00F91A11"/>
    <w:rsid w:val="00F96417"/>
    <w:rsid w:val="00FA0406"/>
    <w:rsid w:val="00FB1F2F"/>
    <w:rsid w:val="00FC4F04"/>
    <w:rsid w:val="00FC5E08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BD550D5"/>
  <w15:docId w15:val="{EE9FD1EF-6D64-44C7-9683-A2B681A6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39"/>
    <w:pPr>
      <w:spacing w:after="120"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3C242A"/>
    <w:pPr>
      <w:keepNext/>
      <w:spacing w:before="240" w:line="300" w:lineRule="atLeast"/>
      <w:outlineLvl w:val="0"/>
    </w:pPr>
    <w:rPr>
      <w:rFonts w:ascii="Arial" w:hAnsi="Arial" w:cs="Arial"/>
      <w:b/>
      <w:bCs/>
      <w:kern w:val="32"/>
      <w:sz w:val="40"/>
      <w:szCs w:val="26"/>
      <w:lang w:eastAsia="en-AU"/>
    </w:rPr>
  </w:style>
  <w:style w:type="paragraph" w:styleId="Heading2">
    <w:name w:val="heading 2"/>
    <w:next w:val="Normal"/>
    <w:link w:val="Heading2Char"/>
    <w:qFormat/>
    <w:rsid w:val="009D7397"/>
    <w:pPr>
      <w:keepNext/>
      <w:pBdr>
        <w:bottom w:val="single" w:sz="4" w:space="1" w:color="auto"/>
      </w:pBdr>
      <w:spacing w:before="480" w:after="60" w:line="300" w:lineRule="atLeast"/>
      <w:outlineLvl w:val="1"/>
    </w:pPr>
    <w:rPr>
      <w:rFonts w:ascii="Arial" w:hAnsi="Arial" w:cs="Arial"/>
      <w:b/>
      <w:bCs/>
      <w:iCs/>
      <w:sz w:val="26"/>
      <w:szCs w:val="28"/>
      <w:lang w:eastAsia="en-AU"/>
    </w:rPr>
  </w:style>
  <w:style w:type="paragraph" w:styleId="Heading3">
    <w:name w:val="heading 3"/>
    <w:next w:val="Normal"/>
    <w:link w:val="Heading3Char"/>
    <w:qFormat/>
    <w:rsid w:val="0001667E"/>
    <w:pPr>
      <w:keepNext/>
      <w:spacing w:before="120" w:after="40" w:line="300" w:lineRule="atLeast"/>
      <w:outlineLvl w:val="2"/>
    </w:pPr>
    <w:rPr>
      <w:rFonts w:ascii="Arial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071039"/>
    <w:pPr>
      <w:pBdr>
        <w:top w:val="single" w:sz="8" w:space="9" w:color="DDDEDD"/>
        <w:left w:val="single" w:sz="8" w:space="12" w:color="DDDEDD"/>
        <w:bottom w:val="single" w:sz="8" w:space="10" w:color="DDDEDD"/>
        <w:right w:val="single" w:sz="8" w:space="12" w:color="DDDEDD"/>
      </w:pBdr>
      <w:shd w:val="clear" w:color="auto" w:fill="DDDEDD"/>
      <w:ind w:left="284" w:right="284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71039"/>
    <w:pPr>
      <w:keepNext/>
      <w:numPr>
        <w:numId w:val="1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6">
    <w:name w:val="heading 6"/>
    <w:next w:val="Normal"/>
    <w:link w:val="Heading6Char"/>
    <w:qFormat/>
    <w:rsid w:val="00071039"/>
    <w:pPr>
      <w:numPr>
        <w:ilvl w:val="5"/>
        <w:numId w:val="5"/>
      </w:numPr>
      <w:spacing w:before="240" w:after="60" w:line="240" w:lineRule="atLeast"/>
      <w:outlineLvl w:val="5"/>
    </w:pPr>
    <w:rPr>
      <w:rFonts w:ascii="Arial" w:hAnsi="Arial"/>
      <w:b/>
      <w:bCs/>
      <w:sz w:val="21"/>
      <w:szCs w:val="22"/>
    </w:rPr>
  </w:style>
  <w:style w:type="paragraph" w:styleId="Heading7">
    <w:name w:val="heading 7"/>
    <w:next w:val="Normal"/>
    <w:link w:val="Heading7Char"/>
    <w:qFormat/>
    <w:rsid w:val="00071039"/>
    <w:pPr>
      <w:numPr>
        <w:ilvl w:val="6"/>
        <w:numId w:val="5"/>
      </w:numPr>
      <w:spacing w:before="240" w:after="60" w:line="240" w:lineRule="atLeast"/>
      <w:outlineLvl w:val="6"/>
    </w:pPr>
    <w:rPr>
      <w:rFonts w:ascii="Arial" w:hAnsi="Arial"/>
      <w:sz w:val="21"/>
      <w:szCs w:val="24"/>
    </w:rPr>
  </w:style>
  <w:style w:type="paragraph" w:styleId="Heading8">
    <w:name w:val="heading 8"/>
    <w:next w:val="Normal"/>
    <w:link w:val="Heading8Char"/>
    <w:qFormat/>
    <w:rsid w:val="00071039"/>
    <w:pPr>
      <w:numPr>
        <w:ilvl w:val="7"/>
        <w:numId w:val="5"/>
      </w:numPr>
      <w:spacing w:before="240" w:after="60" w:line="240" w:lineRule="atLeast"/>
      <w:outlineLvl w:val="7"/>
    </w:pPr>
    <w:rPr>
      <w:rFonts w:ascii="Arial" w:hAnsi="Arial"/>
      <w:i/>
      <w:iCs/>
      <w:sz w:val="21"/>
      <w:szCs w:val="24"/>
    </w:rPr>
  </w:style>
  <w:style w:type="paragraph" w:styleId="Heading9">
    <w:name w:val="heading 9"/>
    <w:next w:val="Normal"/>
    <w:link w:val="Heading9Char"/>
    <w:qFormat/>
    <w:rsid w:val="00071039"/>
    <w:pPr>
      <w:numPr>
        <w:ilvl w:val="8"/>
        <w:numId w:val="5"/>
      </w:numPr>
      <w:spacing w:before="240" w:after="60" w:line="240" w:lineRule="atLeas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42A"/>
    <w:rPr>
      <w:rFonts w:ascii="Arial" w:hAnsi="Arial" w:cs="Arial"/>
      <w:b/>
      <w:bCs/>
      <w:kern w:val="32"/>
      <w:sz w:val="40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rsid w:val="009D7397"/>
    <w:rPr>
      <w:rFonts w:ascii="Arial" w:hAnsi="Arial" w:cs="Arial"/>
      <w:b/>
      <w:bCs/>
      <w:iCs/>
      <w:sz w:val="2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1667E"/>
    <w:rPr>
      <w:rFonts w:ascii="Arial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71039"/>
    <w:rPr>
      <w:rFonts w:ascii="Arial" w:hAnsi="Arial"/>
      <w:sz w:val="22"/>
      <w:szCs w:val="24"/>
      <w:shd w:val="clear" w:color="auto" w:fill="DDDEDD"/>
    </w:rPr>
  </w:style>
  <w:style w:type="character" w:customStyle="1" w:styleId="Heading5Char">
    <w:name w:val="Heading 5 Char"/>
    <w:basedOn w:val="DefaultParagraphFont"/>
    <w:link w:val="Heading5"/>
    <w:rsid w:val="00071039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071039"/>
    <w:rPr>
      <w:rFonts w:ascii="Arial" w:hAnsi="Arial"/>
      <w:b/>
      <w:bCs/>
      <w:sz w:val="21"/>
      <w:szCs w:val="22"/>
    </w:rPr>
  </w:style>
  <w:style w:type="character" w:customStyle="1" w:styleId="Heading7Char">
    <w:name w:val="Heading 7 Char"/>
    <w:basedOn w:val="DefaultParagraphFont"/>
    <w:link w:val="Heading7"/>
    <w:rsid w:val="00071039"/>
    <w:rPr>
      <w:rFonts w:ascii="Arial" w:hAnsi="Arial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071039"/>
    <w:rPr>
      <w:rFonts w:ascii="Arial" w:hAnsi="Arial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071039"/>
    <w:rPr>
      <w:rFonts w:ascii="Arial" w:hAnsi="Arial" w:cs="Arial"/>
      <w:sz w:val="22"/>
      <w:szCs w:val="22"/>
    </w:rPr>
  </w:style>
  <w:style w:type="paragraph" w:styleId="Title">
    <w:name w:val="Title"/>
    <w:link w:val="TitleChar"/>
    <w:qFormat/>
    <w:rsid w:val="00071039"/>
    <w:pPr>
      <w:spacing w:before="2000" w:after="240" w:line="400" w:lineRule="exact"/>
      <w:outlineLvl w:val="0"/>
    </w:pPr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071039"/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styleId="Strong">
    <w:name w:val="Strong"/>
    <w:basedOn w:val="DefaultParagraphFont"/>
    <w:qFormat/>
    <w:rsid w:val="000710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29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29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17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660E-3103-4441-B2D8-EAA0DB95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AEOD Form - Stay or interim order application</vt:lpstr>
    </vt:vector>
  </TitlesOfParts>
  <Company>Department of Attorney General &amp; Justice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stay or interim order</dc:title>
  <dc:creator>NCAT</dc:creator>
  <cp:keywords>Form</cp:keywords>
  <dc:description>Use this form to apply for a stay or interim order in NCAT's Administrative &amp; Equal Opportunity Division or Occupational Division.</dc:description>
  <cp:lastModifiedBy>Michelle MAIGRE</cp:lastModifiedBy>
  <cp:revision>6</cp:revision>
  <cp:lastPrinted>2024-11-14T22:06:00Z</cp:lastPrinted>
  <dcterms:created xsi:type="dcterms:W3CDTF">2017-01-17T04:10:00Z</dcterms:created>
  <dcterms:modified xsi:type="dcterms:W3CDTF">2024-11-14T22:18:00Z</dcterms:modified>
  <cp:contentStatus>Final</cp:contentStatus>
</cp:coreProperties>
</file>